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05-110</w:t>
      </w:r>
      <w:r>
        <w:rPr>
          <w:rFonts w:ascii="Times New Roman" w:eastAsia="Times New Roman" w:hAnsi="Times New Roman" w:cs="Times New Roman"/>
          <w:b/>
          <w:bCs/>
        </w:rPr>
        <w:t>6</w:t>
      </w:r>
      <w:r>
        <w:rPr>
          <w:rFonts w:ascii="Times New Roman" w:eastAsia="Times New Roman" w:hAnsi="Times New Roman" w:cs="Times New Roman"/>
          <w:b/>
          <w:bCs/>
        </w:rPr>
        <w:t>/1302/2024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01.08.2024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2 Сургутского судебного района Ханты-Мансийского автономного округа – Югры Михайлова Е.Н., исполняя обязанности мирового судьи судебного участка № 1 Сургутского судебного района Ханты-Мансийского автономного округа – Югры по рассмотрению судебных дел,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 участием лица привлекаемого к административной ответственности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Пархомчука</w:t>
      </w:r>
      <w:r>
        <w:rPr>
          <w:rFonts w:ascii="Times New Roman" w:eastAsia="Times New Roman" w:hAnsi="Times New Roman" w:cs="Times New Roman"/>
        </w:rPr>
        <w:t xml:space="preserve"> Василия Владимировича, </w:t>
      </w:r>
      <w:r>
        <w:rPr>
          <w:rStyle w:val="cat-PassportDatagrp-16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2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Согласно вступившему</w:t>
      </w:r>
      <w:r>
        <w:rPr>
          <w:rFonts w:ascii="Times New Roman" w:eastAsia="Times New Roman" w:hAnsi="Times New Roman" w:cs="Times New Roman"/>
        </w:rPr>
        <w:t xml:space="preserve"> в законную силу постановлению № </w:t>
      </w:r>
      <w:r>
        <w:rPr>
          <w:rFonts w:ascii="Times New Roman" w:eastAsia="Times New Roman" w:hAnsi="Times New Roman" w:cs="Times New Roman"/>
        </w:rPr>
        <w:t>18810586240326019729</w:t>
      </w:r>
      <w:r>
        <w:rPr>
          <w:rFonts w:ascii="Times New Roman" w:eastAsia="Times New Roman" w:hAnsi="Times New Roman" w:cs="Times New Roman"/>
        </w:rPr>
        <w:t xml:space="preserve"> от 26.03.2024 </w:t>
      </w:r>
      <w:r>
        <w:rPr>
          <w:rFonts w:ascii="Times New Roman" w:eastAsia="Times New Roman" w:hAnsi="Times New Roman" w:cs="Times New Roman"/>
        </w:rPr>
        <w:t xml:space="preserve">г. по делу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</w:rPr>
        <w:t>2 ст.12.9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назначено наказание в виде штрафа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рублей. В установленный ст.32.2 КоАП РФ срок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вышеуказанный штраф не уплатил, в связи с чем в отношении </w:t>
      </w:r>
      <w:r>
        <w:rPr>
          <w:rFonts w:ascii="Times New Roman" w:eastAsia="Times New Roman" w:hAnsi="Times New Roman" w:cs="Times New Roman"/>
        </w:rPr>
        <w:t xml:space="preserve">последнего </w:t>
      </w:r>
      <w:r>
        <w:rPr>
          <w:rFonts w:ascii="Times New Roman" w:eastAsia="Times New Roman" w:hAnsi="Times New Roman" w:cs="Times New Roman"/>
        </w:rPr>
        <w:t xml:space="preserve">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вину во вменённом административном правонарушении признал в полном объеме, в содеянном раскаялся, просил назначить ему наказание в виде штрафа, который он обязуется уплатить.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заслушав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архомчук</w:t>
      </w:r>
      <w:r>
        <w:rPr>
          <w:rFonts w:ascii="Times New Roman" w:eastAsia="Times New Roman" w:hAnsi="Times New Roman" w:cs="Times New Roman"/>
        </w:rPr>
        <w:t xml:space="preserve"> В.В.; Постановлением № </w:t>
      </w:r>
      <w:r>
        <w:rPr>
          <w:rFonts w:ascii="Times New Roman" w:eastAsia="Times New Roman" w:hAnsi="Times New Roman" w:cs="Times New Roman"/>
        </w:rPr>
        <w:t>18810586240326019729 от 26.03.2024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</w:rPr>
        <w:t>2 ст. 12.9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РФ, </w:t>
      </w:r>
      <w:r>
        <w:rPr>
          <w:rFonts w:ascii="Times New Roman" w:eastAsia="Times New Roman" w:hAnsi="Times New Roman" w:cs="Times New Roman"/>
        </w:rPr>
        <w:t xml:space="preserve">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В.В.,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признание им вины, раскаяние в содеянном.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Пархомчука</w:t>
      </w:r>
      <w:r>
        <w:rPr>
          <w:rFonts w:ascii="Times New Roman" w:eastAsia="Times New Roman" w:hAnsi="Times New Roman" w:cs="Times New Roman"/>
        </w:rPr>
        <w:t xml:space="preserve"> Василия Владимировича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1 000 руб. 00 коп.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0412365400135011062420154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Е.Н. Михайлова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9">
    <w:name w:val="cat-PassportData grp-16 rplc-9"/>
    <w:basedOn w:val="DefaultParagraphFont"/>
  </w:style>
  <w:style w:type="character" w:customStyle="1" w:styleId="cat-UserDefinedgrp-22rplc-10">
    <w:name w:val="cat-UserDefined grp-22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